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r>
        <w:rPr>
          <w:rFonts w:ascii="Times New Roman" w:eastAsia="Times New Roman" w:hAnsi="Times New Roman" w:cs="Times New Roman"/>
        </w:rPr>
        <w:t>д</w:t>
      </w:r>
      <w:r>
        <w:rPr>
          <w:rFonts w:ascii="Times New Roman" w:eastAsia="Times New Roman" w:hAnsi="Times New Roman" w:cs="Times New Roman"/>
        </w:rPr>
        <w:t>ело № 5-</w:t>
      </w:r>
      <w:r>
        <w:rPr>
          <w:rFonts w:ascii="Times New Roman" w:eastAsia="Times New Roman" w:hAnsi="Times New Roman" w:cs="Times New Roman"/>
        </w:rPr>
        <w:t>434</w:t>
      </w:r>
      <w:r>
        <w:rPr>
          <w:rFonts w:ascii="Times New Roman" w:eastAsia="Times New Roman" w:hAnsi="Times New Roman" w:cs="Times New Roman"/>
        </w:rPr>
        <w:t>-2610/202</w:t>
      </w:r>
      <w:r>
        <w:rPr>
          <w:rFonts w:ascii="Times New Roman" w:eastAsia="Times New Roman" w:hAnsi="Times New Roman" w:cs="Times New Roman"/>
        </w:rPr>
        <w:t>6</w:t>
      </w:r>
    </w:p>
    <w:p>
      <w:pPr>
        <w:spacing w:before="0" w:after="0"/>
        <w:ind w:firstLine="567"/>
        <w:jc w:val="center"/>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ПОСТАНОВЛЕНИЕ</w:t>
      </w:r>
    </w:p>
    <w:p>
      <w:pPr>
        <w:spacing w:before="0" w:after="0"/>
        <w:ind w:firstLine="567"/>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07 марта</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 Сургут</w:t>
      </w:r>
    </w:p>
    <w:p>
      <w:pPr>
        <w:spacing w:before="0" w:after="0"/>
        <w:ind w:firstLine="567"/>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находящийся по </w:t>
      </w:r>
      <w:r>
        <w:rPr>
          <w:rFonts w:ascii="Times New Roman" w:eastAsia="Times New Roman" w:hAnsi="Times New Roman" w:cs="Times New Roman"/>
          <w:sz w:val="27"/>
          <w:szCs w:val="27"/>
        </w:rPr>
        <w:t xml:space="preserve">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р</w:t>
      </w:r>
      <w:r>
        <w:rPr>
          <w:rFonts w:ascii="Times New Roman" w:eastAsia="Times New Roman" w:hAnsi="Times New Roman" w:cs="Times New Roman"/>
          <w:sz w:val="27"/>
          <w:szCs w:val="27"/>
        </w:rPr>
        <w:t xml:space="preserve">ассмотрев материалы дела в отношении </w:t>
      </w:r>
      <w:r>
        <w:rPr>
          <w:rFonts w:ascii="Times New Roman" w:eastAsia="Times New Roman" w:hAnsi="Times New Roman" w:cs="Times New Roman"/>
          <w:sz w:val="27"/>
          <w:szCs w:val="27"/>
        </w:rPr>
        <w:t xml:space="preserve">Нуралиева </w:t>
      </w:r>
      <w:r>
        <w:rPr>
          <w:rFonts w:ascii="Times New Roman" w:eastAsia="Times New Roman" w:hAnsi="Times New Roman" w:cs="Times New Roman"/>
          <w:sz w:val="27"/>
          <w:szCs w:val="27"/>
        </w:rPr>
        <w:t>Нурбека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Акбаралиевича</w:t>
      </w:r>
      <w:r>
        <w:rPr>
          <w:rFonts w:ascii="Times New Roman" w:eastAsia="Times New Roman" w:hAnsi="Times New Roman" w:cs="Times New Roman"/>
          <w:sz w:val="27"/>
          <w:szCs w:val="27"/>
        </w:rPr>
        <w:t xml:space="preserve">, </w:t>
      </w:r>
      <w:r>
        <w:rPr>
          <w:rStyle w:val="cat-UserDefinedgrp-33rplc-8"/>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совершении административного правонарушения, предусмотренного ч. 2 ст. 12.7 КоАП РФ,</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установил: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Нуралиев Н.А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06.0</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в </w:t>
      </w:r>
      <w:r>
        <w:rPr>
          <w:rStyle w:val="cat-Timegrp-23rplc-19"/>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г. Сургуте </w:t>
      </w:r>
      <w:r>
        <w:rPr>
          <w:rFonts w:ascii="Times New Roman" w:eastAsia="Times New Roman" w:hAnsi="Times New Roman" w:cs="Times New Roman"/>
          <w:sz w:val="27"/>
          <w:szCs w:val="27"/>
        </w:rPr>
        <w:t xml:space="preserve">по </w:t>
      </w:r>
      <w:r>
        <w:rPr>
          <w:rStyle w:val="cat-UserDefinedgrp-34rplc-2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управля</w:t>
      </w:r>
      <w:r>
        <w:rPr>
          <w:rFonts w:ascii="Times New Roman" w:eastAsia="Times New Roman" w:hAnsi="Times New Roman" w:cs="Times New Roman"/>
          <w:sz w:val="27"/>
          <w:szCs w:val="27"/>
        </w:rPr>
        <w:t xml:space="preserve">л транспортным </w:t>
      </w:r>
      <w:r>
        <w:rPr>
          <w:rFonts w:ascii="Times New Roman" w:eastAsia="Times New Roman" w:hAnsi="Times New Roman" w:cs="Times New Roman"/>
          <w:sz w:val="27"/>
          <w:szCs w:val="27"/>
        </w:rPr>
        <w:t xml:space="preserve">средством </w:t>
      </w:r>
      <w:r>
        <w:rPr>
          <w:rStyle w:val="cat-CarMakeModelgrp-24rplc-23"/>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CarNumbergrp-25rplc-24"/>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будучи лишенным права управления транспортными средствами</w:t>
      </w:r>
      <w:r>
        <w:rPr>
          <w:rFonts w:ascii="Times New Roman" w:eastAsia="Times New Roman" w:hAnsi="Times New Roman" w:cs="Times New Roman"/>
          <w:sz w:val="27"/>
          <w:szCs w:val="27"/>
        </w:rPr>
        <w:t>, чем нарушил п. 2.1.1 ПДД РФ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Явившийся в судебное заседание </w:t>
      </w:r>
      <w:r>
        <w:rPr>
          <w:rFonts w:ascii="Times New Roman" w:eastAsia="Times New Roman" w:hAnsi="Times New Roman" w:cs="Times New Roman"/>
          <w:sz w:val="27"/>
          <w:szCs w:val="27"/>
        </w:rPr>
        <w:t xml:space="preserve">Нуралиев Н.А. </w:t>
      </w:r>
      <w:r>
        <w:rPr>
          <w:rFonts w:ascii="Times New Roman" w:eastAsia="Times New Roman" w:hAnsi="Times New Roman" w:cs="Times New Roman"/>
          <w:sz w:val="27"/>
          <w:szCs w:val="27"/>
        </w:rPr>
        <w:t>ходатайств не заявлял, вину в совершении рассматриваемого правонарушения признал, не отрицал изложенные в протоколе об административном правонарушении обстоятельства.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зучив материалы дела, мировой судья приходит к следующему.</w:t>
      </w:r>
    </w:p>
    <w:p>
      <w:pPr>
        <w:spacing w:before="0" w:after="0"/>
        <w:ind w:firstLine="567"/>
        <w:jc w:val="both"/>
        <w:rPr>
          <w:sz w:val="27"/>
          <w:szCs w:val="27"/>
        </w:rPr>
      </w:pPr>
      <w:r>
        <w:rPr>
          <w:rFonts w:ascii="Times New Roman" w:eastAsia="Times New Roman" w:hAnsi="Times New Roman" w:cs="Times New Roman"/>
          <w:sz w:val="27"/>
          <w:szCs w:val="27"/>
        </w:rPr>
        <w:t xml:space="preserve">Виновность </w:t>
      </w:r>
      <w:r>
        <w:rPr>
          <w:rFonts w:ascii="Times New Roman" w:eastAsia="Times New Roman" w:hAnsi="Times New Roman" w:cs="Times New Roman"/>
          <w:sz w:val="27"/>
          <w:szCs w:val="27"/>
        </w:rPr>
        <w:t>Нуралиев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Н.А. </w:t>
      </w:r>
      <w:r>
        <w:rPr>
          <w:rFonts w:ascii="Times New Roman" w:eastAsia="Times New Roman" w:hAnsi="Times New Roman" w:cs="Times New Roman"/>
          <w:sz w:val="27"/>
          <w:szCs w:val="27"/>
        </w:rPr>
        <w:t>в совершении правонарушения подтверждается: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об административном правонарушении </w:t>
      </w:r>
      <w:r>
        <w:rPr>
          <w:rFonts w:ascii="Times New Roman" w:eastAsia="Times New Roman" w:hAnsi="Times New Roman" w:cs="Times New Roman"/>
          <w:sz w:val="27"/>
          <w:szCs w:val="27"/>
        </w:rPr>
        <w:t>86 ХМ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705221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06.0</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86 ПК № </w:t>
      </w:r>
      <w:r>
        <w:rPr>
          <w:rFonts w:ascii="Times New Roman" w:eastAsia="Times New Roman" w:hAnsi="Times New Roman" w:cs="Times New Roman"/>
          <w:sz w:val="27"/>
          <w:szCs w:val="27"/>
        </w:rPr>
        <w:t>082157</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 отстранении от управления транспортным средством </w:t>
      </w:r>
      <w:r>
        <w:rPr>
          <w:rFonts w:ascii="Times New Roman" w:eastAsia="Times New Roman" w:hAnsi="Times New Roman" w:cs="Times New Roman"/>
          <w:sz w:val="27"/>
          <w:szCs w:val="27"/>
        </w:rPr>
        <w:t>от 06.0</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.2026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xml:space="preserve">протоколом 86 СП № </w:t>
      </w:r>
      <w:r>
        <w:rPr>
          <w:rFonts w:ascii="Times New Roman" w:eastAsia="Times New Roman" w:hAnsi="Times New Roman" w:cs="Times New Roman"/>
          <w:sz w:val="27"/>
          <w:szCs w:val="27"/>
        </w:rPr>
        <w:t>082526</w:t>
      </w:r>
      <w:r>
        <w:rPr>
          <w:rFonts w:ascii="Times New Roman" w:eastAsia="Times New Roman" w:hAnsi="Times New Roman" w:cs="Times New Roman"/>
          <w:sz w:val="27"/>
          <w:szCs w:val="27"/>
        </w:rPr>
        <w:t xml:space="preserve"> задержания транспортного средства от 0</w:t>
      </w:r>
      <w:r>
        <w:rPr>
          <w:rFonts w:ascii="Times New Roman" w:eastAsia="Times New Roman" w:hAnsi="Times New Roman" w:cs="Times New Roman"/>
          <w:sz w:val="27"/>
          <w:szCs w:val="27"/>
        </w:rPr>
        <w:t>7</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рапорт</w:t>
      </w:r>
      <w:r>
        <w:rPr>
          <w:rFonts w:ascii="Times New Roman" w:eastAsia="Times New Roman" w:hAnsi="Times New Roman" w:cs="Times New Roman"/>
          <w:sz w:val="27"/>
          <w:szCs w:val="27"/>
        </w:rPr>
        <w:t>ом</w:t>
      </w:r>
      <w:r>
        <w:rPr>
          <w:rFonts w:ascii="Times New Roman" w:eastAsia="Times New Roman" w:hAnsi="Times New Roman" w:cs="Times New Roman"/>
          <w:sz w:val="27"/>
          <w:szCs w:val="27"/>
        </w:rPr>
        <w:t xml:space="preserve"> инспектора ДПС ОБДПС ГАИ УМВД России по г. Сургуту от </w:t>
      </w:r>
      <w:r>
        <w:rPr>
          <w:rFonts w:ascii="Times New Roman" w:eastAsia="Times New Roman" w:hAnsi="Times New Roman" w:cs="Times New Roman"/>
          <w:sz w:val="27"/>
          <w:szCs w:val="27"/>
        </w:rPr>
        <w:t>06.0</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карточкой операций с ВУ; реестром правонарушений; карточкой учета ТС; копией вступившего в законную силу </w:t>
      </w:r>
      <w:r>
        <w:rPr>
          <w:rFonts w:ascii="Times New Roman" w:eastAsia="Times New Roman" w:hAnsi="Times New Roman" w:cs="Times New Roman"/>
          <w:sz w:val="27"/>
          <w:szCs w:val="27"/>
        </w:rPr>
        <w:t>27.02.2026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постановления мирового судьи судебного участка № </w:t>
      </w:r>
      <w:r>
        <w:rPr>
          <w:rStyle w:val="cat-UserDefinedgrp-35rplc-3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ХМАО-Югры от </w:t>
      </w:r>
      <w:r>
        <w:rPr>
          <w:rStyle w:val="cat-UserDefinedgrp-36rplc-34"/>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года в отношении </w:t>
      </w:r>
      <w:r>
        <w:rPr>
          <w:rFonts w:ascii="Times New Roman" w:eastAsia="Times New Roman" w:hAnsi="Times New Roman" w:cs="Times New Roman"/>
          <w:sz w:val="27"/>
          <w:szCs w:val="27"/>
        </w:rPr>
        <w:t>Нуралиев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Н.А. </w:t>
      </w:r>
      <w:r>
        <w:rPr>
          <w:rFonts w:ascii="Times New Roman" w:eastAsia="Times New Roman" w:hAnsi="Times New Roman" w:cs="Times New Roman"/>
          <w:sz w:val="27"/>
          <w:szCs w:val="27"/>
        </w:rPr>
        <w:t>по ч. 3</w:t>
      </w:r>
      <w:r>
        <w:rPr>
          <w:rFonts w:ascii="Times New Roman" w:eastAsia="Times New Roman" w:hAnsi="Times New Roman" w:cs="Times New Roman"/>
          <w:sz w:val="27"/>
          <w:szCs w:val="27"/>
        </w:rPr>
        <w:t xml:space="preserve"> ст. 12.</w:t>
      </w:r>
      <w:r>
        <w:rPr>
          <w:rFonts w:ascii="Times New Roman" w:eastAsia="Times New Roman" w:hAnsi="Times New Roman" w:cs="Times New Roman"/>
          <w:sz w:val="27"/>
          <w:szCs w:val="27"/>
        </w:rPr>
        <w:t>12</w:t>
      </w:r>
      <w:r>
        <w:rPr>
          <w:rFonts w:ascii="Times New Roman" w:eastAsia="Times New Roman" w:hAnsi="Times New Roman" w:cs="Times New Roman"/>
          <w:sz w:val="27"/>
          <w:szCs w:val="27"/>
        </w:rPr>
        <w:t xml:space="preserve"> КоАП РФ; справкой инспектора ИАЗ ОБДПС ГАИ от 0</w:t>
      </w:r>
      <w:r>
        <w:rPr>
          <w:rFonts w:ascii="Times New Roman" w:eastAsia="Times New Roman" w:hAnsi="Times New Roman" w:cs="Times New Roman"/>
          <w:sz w:val="27"/>
          <w:szCs w:val="27"/>
        </w:rPr>
        <w:t>7</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видеозаписью с </w:t>
      </w:r>
      <w:r>
        <w:rPr>
          <w:rFonts w:ascii="Times New Roman" w:eastAsia="Times New Roman" w:hAnsi="Times New Roman" w:cs="Times New Roman"/>
          <w:sz w:val="27"/>
          <w:szCs w:val="27"/>
        </w:rPr>
        <w:t>CD</w:t>
      </w:r>
      <w:r>
        <w:rPr>
          <w:rFonts w:ascii="Times New Roman" w:eastAsia="Times New Roman" w:hAnsi="Times New Roman" w:cs="Times New Roman"/>
          <w:sz w:val="27"/>
          <w:szCs w:val="27"/>
        </w:rPr>
        <w:t xml:space="preserve"> диска,</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7"/>
          <w:szCs w:val="27"/>
        </w:rPr>
        <w:t xml:space="preserve">на которой зафиксированы </w:t>
      </w:r>
      <w:r>
        <w:rPr>
          <w:rFonts w:ascii="Times New Roman" w:eastAsia="Times New Roman" w:hAnsi="Times New Roman" w:cs="Times New Roman"/>
          <w:sz w:val="27"/>
          <w:szCs w:val="27"/>
        </w:rPr>
        <w:t>в том числе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действия по составлению процессуальных документов в отношении </w:t>
      </w:r>
      <w:r>
        <w:rPr>
          <w:rFonts w:ascii="Times New Roman" w:eastAsia="Times New Roman" w:hAnsi="Times New Roman" w:cs="Times New Roman"/>
          <w:sz w:val="27"/>
          <w:szCs w:val="27"/>
        </w:rPr>
        <w:t>Нуралиев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Н.А.</w:t>
      </w:r>
      <w:r>
        <w:rPr>
          <w:rFonts w:ascii="Times New Roman" w:eastAsia="Times New Roman" w:hAnsi="Times New Roman" w:cs="Times New Roman"/>
          <w:sz w:val="27"/>
          <w:szCs w:val="27"/>
        </w:rPr>
        <w:t xml:space="preserve"> без участия понятых.</w:t>
      </w:r>
    </w:p>
    <w:p>
      <w:pPr>
        <w:spacing w:before="0" w:after="0"/>
        <w:ind w:firstLine="567"/>
        <w:jc w:val="both"/>
        <w:rPr>
          <w:sz w:val="27"/>
          <w:szCs w:val="27"/>
        </w:rPr>
      </w:pPr>
      <w:r>
        <w:rPr>
          <w:rFonts w:ascii="Times New Roman" w:eastAsia="Times New Roman" w:hAnsi="Times New Roman" w:cs="Times New Roman"/>
          <w:sz w:val="27"/>
          <w:szCs w:val="27"/>
        </w:rPr>
        <w:t xml:space="preserve">Представленные доказательства нашли свое объективное подтверждение в ходе судебного разбирательства, получены с соблюдением требований КоАП РФ. Необходимости в истребовании и изучении дополнительных доказательств мировой судья не усматривает, поскольку имеющиеся в деле материалы в полном </w:t>
      </w:r>
      <w:r>
        <w:rPr>
          <w:rFonts w:ascii="Times New Roman" w:eastAsia="Times New Roman" w:hAnsi="Times New Roman" w:cs="Times New Roman"/>
          <w:sz w:val="27"/>
          <w:szCs w:val="27"/>
        </w:rPr>
        <w:t>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соответствии с ч. 1.1 и 2 ст. 32.7 КоАП РФ лицо,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должно сдать документы, предусмотренные </w:t>
      </w:r>
      <w:hyperlink w:anchor="sub_32601" w:history="1">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 xml:space="preserve">. </w:t>
        </w:r>
        <w:r>
          <w:rPr>
            <w:rFonts w:ascii="Times New Roman" w:eastAsia="Times New Roman" w:hAnsi="Times New Roman" w:cs="Times New Roman"/>
            <w:color w:val="0000EE"/>
            <w:sz w:val="27"/>
            <w:szCs w:val="27"/>
          </w:rPr>
          <w:t>1 - 3.1 ст</w:t>
        </w:r>
        <w:r>
          <w:rPr>
            <w:rFonts w:ascii="Times New Roman" w:eastAsia="Times New Roman" w:hAnsi="Times New Roman" w:cs="Times New Roman"/>
            <w:color w:val="0000EE"/>
            <w:sz w:val="27"/>
            <w:szCs w:val="27"/>
          </w:rPr>
          <w:t>.</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32.6</w:t>
        </w:r>
      </w:hyperlink>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срок лишения специального права прерывается.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7"/>
          <w:szCs w:val="27"/>
        </w:rPr>
      </w:pPr>
      <w:r>
        <w:rPr>
          <w:rFonts w:ascii="Times New Roman" w:eastAsia="Times New Roman" w:hAnsi="Times New Roman" w:cs="Times New Roman"/>
          <w:sz w:val="27"/>
          <w:szCs w:val="27"/>
        </w:rPr>
        <w:t xml:space="preserve">В этой связи действия </w:t>
      </w:r>
      <w:r>
        <w:rPr>
          <w:rFonts w:ascii="Times New Roman" w:eastAsia="Times New Roman" w:hAnsi="Times New Roman" w:cs="Times New Roman"/>
          <w:sz w:val="27"/>
          <w:szCs w:val="27"/>
        </w:rPr>
        <w:t>Нуралиев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Н.А. </w:t>
      </w:r>
      <w:r>
        <w:rPr>
          <w:rFonts w:ascii="Times New Roman" w:eastAsia="Times New Roman" w:hAnsi="Times New Roman" w:cs="Times New Roman"/>
          <w:sz w:val="27"/>
          <w:szCs w:val="27"/>
        </w:rPr>
        <w:t xml:space="preserve">суд квалифицирует по ч. 2 ст. 12.7 КоАП РФ – управление транспортным средством водителем, лишенным права управления транспортным средством. </w:t>
      </w:r>
      <w:r>
        <w:rPr>
          <w:rFonts w:ascii="Times New Roman" w:eastAsia="Times New Roman" w:hAnsi="Times New Roman" w:cs="Times New Roman"/>
          <w:sz w:val="27"/>
          <w:szCs w:val="27"/>
        </w:rPr>
        <w:t>Обстоятельств, исключающих производство по делу об административном правонарушении и возможность рассмотрения дела, не установлено.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 обстоятельствам, смягчающим административную ответственность, следует отнести признание </w:t>
      </w:r>
      <w:r>
        <w:rPr>
          <w:rFonts w:ascii="Times New Roman" w:eastAsia="Times New Roman" w:hAnsi="Times New Roman" w:cs="Times New Roman"/>
          <w:sz w:val="27"/>
          <w:szCs w:val="27"/>
        </w:rPr>
        <w:t>Нуралиев</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Н.А.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Обстоятельством, отягчающим административную ответственность, суд признает повторное совершение </w:t>
      </w:r>
      <w:r>
        <w:rPr>
          <w:rFonts w:ascii="Times New Roman" w:eastAsia="Times New Roman" w:hAnsi="Times New Roman" w:cs="Times New Roman"/>
          <w:sz w:val="27"/>
          <w:szCs w:val="27"/>
        </w:rPr>
        <w:t>им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однородного административного правонарушения. </w:t>
      </w:r>
    </w:p>
    <w:p>
      <w:pPr>
        <w:spacing w:before="0" w:after="0"/>
        <w:ind w:firstLine="567"/>
        <w:jc w:val="both"/>
        <w:rPr>
          <w:sz w:val="27"/>
          <w:szCs w:val="27"/>
        </w:rPr>
      </w:pPr>
      <w:r>
        <w:rPr>
          <w:rFonts w:ascii="Times New Roman" w:eastAsia="Times New Roman" w:hAnsi="Times New Roman" w:cs="Times New Roman"/>
          <w:sz w:val="27"/>
          <w:szCs w:val="27"/>
        </w:rPr>
        <w:t xml:space="preserve">При назначении наказания, учитывая цели административного наказания, характер совершенного правонарушения, обстоятельства дела, личность нарушителя, его материальное </w:t>
      </w:r>
      <w:r>
        <w:rPr>
          <w:rFonts w:ascii="Times New Roman" w:eastAsia="Times New Roman" w:hAnsi="Times New Roman" w:cs="Times New Roman"/>
          <w:sz w:val="27"/>
          <w:szCs w:val="27"/>
        </w:rPr>
        <w:t xml:space="preserve">и семейное </w:t>
      </w:r>
      <w:r>
        <w:rPr>
          <w:rFonts w:ascii="Times New Roman" w:eastAsia="Times New Roman" w:hAnsi="Times New Roman" w:cs="Times New Roman"/>
          <w:sz w:val="27"/>
          <w:szCs w:val="27"/>
        </w:rPr>
        <w:t xml:space="preserve">положение, отношение к содеянному, 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необходимым назначить наказание в виде административного штрафа, поскольку применение иных видов наказания не обеспечит реализации задач административной ответственности.</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Нуралиев </w:t>
      </w:r>
      <w:r>
        <w:rPr>
          <w:rFonts w:ascii="Times New Roman" w:eastAsia="Times New Roman" w:hAnsi="Times New Roman" w:cs="Times New Roman"/>
          <w:sz w:val="27"/>
          <w:szCs w:val="27"/>
        </w:rPr>
        <w:t>Нурбека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Акбаралиевича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виновным в совершении административного правонарушения, предусмотренного ч. 2 ст. 12.7 КоАП РФ и подвергнуть наказанию в виде административного штрафа в размере </w:t>
      </w:r>
      <w:r>
        <w:rPr>
          <w:rStyle w:val="cat-Sumgrp-18rplc-42"/>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Штраф подлежит уплате по реквизитам: </w:t>
      </w:r>
      <w:r>
        <w:rPr>
          <w:rFonts w:ascii="Times New Roman" w:eastAsia="Times New Roman" w:hAnsi="Times New Roman" w:cs="Times New Roman"/>
          <w:sz w:val="27"/>
          <w:szCs w:val="27"/>
        </w:rPr>
        <w:t>получатель УФК по Ханты-Мансийскому автономному округу-Югре (УМВД России по ХМАО-Югре), КПП 860101001; ИНН 8601010390,</w:t>
      </w:r>
      <w:r>
        <w:rPr>
          <w:rFonts w:ascii="Times New Roman" w:eastAsia="Times New Roman" w:hAnsi="Times New Roman" w:cs="Times New Roman"/>
          <w:sz w:val="27"/>
          <w:szCs w:val="27"/>
        </w:rPr>
        <w:t xml:space="preserve"> ОКТМО 71871000</w:t>
      </w:r>
      <w:r>
        <w:rPr>
          <w:rFonts w:ascii="Times New Roman" w:eastAsia="Times New Roman" w:hAnsi="Times New Roman" w:cs="Times New Roman"/>
          <w:sz w:val="27"/>
          <w:szCs w:val="27"/>
        </w:rPr>
        <w:t xml:space="preserve">, № счета получателя платежа </w:t>
      </w:r>
      <w:r>
        <w:rPr>
          <w:rFonts w:ascii="Times New Roman" w:eastAsia="Times New Roman" w:hAnsi="Times New Roman" w:cs="Times New Roman"/>
          <w:sz w:val="27"/>
          <w:szCs w:val="27"/>
        </w:rPr>
        <w:t xml:space="preserve">03100643000000018700 в ОКЦ № 8 УГУ Банка России//УФК по Ханты-Мансийскому автономному округу-Югре г. Ханты-Мансийск, БИК 007162163, </w:t>
      </w:r>
      <w:r>
        <w:rPr>
          <w:rFonts w:ascii="Times New Roman" w:eastAsia="Times New Roman" w:hAnsi="Times New Roman" w:cs="Times New Roman"/>
          <w:sz w:val="27"/>
          <w:szCs w:val="27"/>
        </w:rPr>
        <w:t>кор.счет</w:t>
      </w:r>
      <w:r>
        <w:rPr>
          <w:rFonts w:ascii="Times New Roman" w:eastAsia="Times New Roman" w:hAnsi="Times New Roman" w:cs="Times New Roman"/>
          <w:sz w:val="27"/>
          <w:szCs w:val="27"/>
        </w:rPr>
        <w:t xml:space="preserve"> № 40102810245370000007, КБК 18811601123010001140; УИН </w:t>
      </w:r>
      <w:r>
        <w:rPr>
          <w:rFonts w:ascii="Times New Roman" w:eastAsia="Times New Roman" w:hAnsi="Times New Roman" w:cs="Times New Roman"/>
          <w:sz w:val="27"/>
          <w:szCs w:val="27"/>
        </w:rPr>
        <w:t>18810486260320004811</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Разъяснить </w:t>
      </w:r>
      <w:r>
        <w:rPr>
          <w:rFonts w:ascii="Times New Roman" w:eastAsia="Times New Roman" w:hAnsi="Times New Roman" w:cs="Times New Roman"/>
          <w:sz w:val="27"/>
          <w:szCs w:val="27"/>
        </w:rPr>
        <w:t>Нуралиев</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Нурбек</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Акбаралиевич</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Неуплата административного штрафа в установленный законом срок влечет административную ответственность по ч. 1 ст. 20.25 КоАП РФ. Копию квитанции об оплате административного штрафа необходимо представить по 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105.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Сургутский городской суд путем подачи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в течение десяти дней со дня получения копии постановления.</w:t>
      </w:r>
    </w:p>
    <w:p>
      <w:pPr>
        <w:spacing w:before="0" w:after="0"/>
        <w:ind w:firstLine="567"/>
        <w:jc w:val="both"/>
        <w:rPr>
          <w:sz w:val="27"/>
          <w:szCs w:val="27"/>
        </w:rPr>
      </w:pPr>
      <w:r>
        <w:rPr>
          <w:rFonts w:ascii="Times New Roman" w:eastAsia="Times New Roman" w:hAnsi="Times New Roman" w:cs="Times New Roman"/>
          <w:sz w:val="27"/>
          <w:szCs w:val="27"/>
        </w:rPr>
        <w:t> </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r>
        <w:rPr>
          <w:rFonts w:ascii="Times New Roman" w:eastAsia="Times New Roman" w:hAnsi="Times New Roman" w:cs="Times New Roman"/>
          <w:sz w:val="27"/>
          <w:szCs w:val="27"/>
        </w:rPr>
        <w:t>«Копия верна»</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3rplc-8">
    <w:name w:val="cat-UserDefined grp-33 rplc-8"/>
    <w:basedOn w:val="DefaultParagraphFont"/>
  </w:style>
  <w:style w:type="character" w:customStyle="1" w:styleId="cat-Timegrp-23rplc-19">
    <w:name w:val="cat-Time grp-23 rplc-19"/>
    <w:basedOn w:val="DefaultParagraphFont"/>
  </w:style>
  <w:style w:type="character" w:customStyle="1" w:styleId="cat-UserDefinedgrp-34rplc-22">
    <w:name w:val="cat-UserDefined grp-34 rplc-22"/>
    <w:basedOn w:val="DefaultParagraphFont"/>
  </w:style>
  <w:style w:type="character" w:customStyle="1" w:styleId="cat-CarMakeModelgrp-24rplc-23">
    <w:name w:val="cat-CarMakeModel grp-24 rplc-23"/>
    <w:basedOn w:val="DefaultParagraphFont"/>
  </w:style>
  <w:style w:type="character" w:customStyle="1" w:styleId="cat-CarNumbergrp-25rplc-24">
    <w:name w:val="cat-CarNumber grp-25 rplc-24"/>
    <w:basedOn w:val="DefaultParagraphFont"/>
  </w:style>
  <w:style w:type="character" w:customStyle="1" w:styleId="cat-UserDefinedgrp-35rplc-33">
    <w:name w:val="cat-UserDefined grp-35 rplc-33"/>
    <w:basedOn w:val="DefaultParagraphFont"/>
  </w:style>
  <w:style w:type="character" w:customStyle="1" w:styleId="cat-UserDefinedgrp-36rplc-34">
    <w:name w:val="cat-UserDefined grp-36 rplc-34"/>
    <w:basedOn w:val="DefaultParagraphFont"/>
  </w:style>
  <w:style w:type="character" w:customStyle="1" w:styleId="cat-Sumgrp-18rplc-42">
    <w:name w:val="cat-Sum grp-18 rplc-4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